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书名：婚姻法百事通  案例应用版</w:t>
      </w:r>
    </w:p>
    <w:p>
      <w:r>
        <w:t>作者：王旭主编；乐雯晴副主编；荣丽双，王宇，王磊，冯宁，江润涛，付广庆，蔺东升等编</w:t>
      </w:r>
    </w:p>
    <w:p>
      <w:r>
        <w:t>出版社：北京：中国法制出版社</w:t>
      </w:r>
    </w:p>
    <w:p>
      <w:r>
        <w:t>出版日期：2015.04</w:t>
      </w:r>
    </w:p>
    <w:p>
      <w:r>
        <w:t>总页数：209</w:t>
      </w:r>
    </w:p>
    <w:p>
      <w:r>
        <w:t>更多请访问教客网: www.jiaokey.com</w:t>
      </w:r>
    </w:p>
    <w:p>
      <w:r>
        <w:t>婚姻法百事通  案例应用版 评论地址：https://www.jiaokey.com/book/detail/13720431.html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