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书名：中国，被遗忘的盟友  西方人眼中的抗日战争全史</w:t>
      </w:r>
    </w:p>
    <w:p>
      <w:r>
        <w:t>作者：（英）拉纳·米特（RANAMITTER）著；蒋永强，陈逾前，陈心心译；聂洪萍审校</w:t>
      </w:r>
    </w:p>
    <w:p>
      <w:r>
        <w:t>出版社：北京:新世界出版社,2015.04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中国，被遗忘的盟友  西方人眼中的抗日战争全史 评论地址：https://www.jiaokey.com/book/detail/13720426.html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