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清华园日记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清华园日记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本书出售、求购地址：https://www.jiaokey.com/book/detail/13720421.html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关键词搜索：https://www.jiaokey.com/tag/清华园日记.html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