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大数据、云计算价值转化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大数据、云计算价值转化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本书出售、求购地址：https://www.jiaokey.com/book/detail/13720412.html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关键词搜索：https://www.jiaokey.com/tag/大数据、云计算价值转化.html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