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中国古代社会性贪污成因研究  以明代社会为样本</w:t>
      </w:r>
    </w:p>
    <w:p>
      <w:r>
        <w:rPr>
          <w:rFonts w:ascii="宋体" w:hAnsi="宋体" w:eastAsia="宋体"/>
          <w:sz w:val="24"/>
        </w:rPr>
        <w:t>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中国古代社会性贪污成因研究  以明代社会为样本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本书出售、求购地址：https://www.jiaokey.com/book/detail/13720398.html</w:t>
      </w:r>
    </w:p>
    <w:p>
      <w:r>
        <w:t>更多相关图书推荐：https://www.jiaokey.com</w:t>
      </w:r>
    </w:p>
    <w:p>
      <w:r>
        <w:t>温克著 其他作品：https://www.jiaokey.com/tag/温克著.html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关键词搜索：https://www.jiaokey.com/tag/中国古代社会性贪污成因研究  以明代社会为样本.html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