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蒋孔阳全集  5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本书出售、求购地址：https://www.jiaokey.com/book/detail/13720369.html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关键词搜索：https://www.jiaokey.com/tag/蒋孔阳全集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