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带着英语去工作，我的职场竞争力</w:t>
      </w:r>
    </w:p>
    <w:p>
      <w:r>
        <w:rPr>
          <w:rFonts w:ascii="宋体" w:hAnsi="宋体" w:eastAsia="宋体"/>
          <w:sz w:val="24"/>
        </w:rPr>
        <w:t>蔡文宜（WENNYTSAI）著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带着英语去工作，我的职场竞争力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蔡文宜（WENNYTSAI）著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本书出售、求购地址：https://www.jiaokey.com/book/detail/13720364.html</w:t>
      </w:r>
    </w:p>
    <w:p>
      <w:r>
        <w:t>更多相关图书推荐：https://www.jiaokey.com</w:t>
      </w:r>
    </w:p>
    <w:p>
      <w:r>
        <w:t>蔡文宜（WENNYTSAI）著 其他作品：https://www.jiaokey.com/tag/蔡文宜（WENNYTSAI）著.html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关键词搜索：https://www.jiaokey.com/tag/带着英语去工作，我的职场竞争力.html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