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企业社会责任评价研究  反思、重构与实证</w:t>
      </w:r>
    </w:p>
    <w:p>
      <w:r>
        <w:rPr>
          <w:rFonts w:ascii="宋体" w:hAnsi="宋体" w:eastAsia="宋体"/>
          <w:sz w:val="24"/>
        </w:rPr>
        <w:t>肖红军，李伟阳，许英杰著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企业社会责任评价研究  反思、重构与实证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肖红军，李伟阳，许英杰著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本书出售、求购地址：https://www.jiaokey.com/book/detail/13720361.html</w:t>
      </w:r>
    </w:p>
    <w:p>
      <w:r>
        <w:t>更多相关图书推荐：https://www.jiaokey.com</w:t>
      </w:r>
    </w:p>
    <w:p>
      <w:r>
        <w:t>肖红军，李伟阳，许英杰著 其他作品：https://www.jiaokey.com/tag/肖红军，李伟阳，许英杰著.html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关键词搜索：https://www.jiaokey.com/tag/企业社会责任评价研究  反思、重构与实证.html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