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反导预警作战仿真模型服务体系与方法</w:t>
      </w:r>
    </w:p>
    <w:p>
      <w:r>
        <w:rPr>
          <w:rFonts w:ascii="宋体" w:hAnsi="宋体" w:eastAsia="宋体"/>
          <w:sz w:val="24"/>
        </w:rPr>
        <w:t>李宏权，郑国杰，裴兰珍，赵倩，王洪林编著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反导预警作战仿真模型服务体系与方法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李宏权，郑国杰，裴兰珍，赵倩，王洪林编著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本书出售、求购地址：https://www.jiaokey.com/book/detail/13720333.html</w:t>
      </w:r>
    </w:p>
    <w:p>
      <w:r>
        <w:t>更多相关图书推荐：https://www.jiaokey.com</w:t>
      </w:r>
    </w:p>
    <w:p>
      <w:r>
        <w:t>李宏权，郑国杰，裴兰珍，赵倩，王洪林编著 其他作品：https://www.jiaokey.com/tag/李宏权，郑国杰，裴兰珍，赵倩，王洪林编著.html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关键词搜索：https://www.jiaokey.com/tag/反导预警作战仿真模型服务体系与方法.html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