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明天被颠覆的是什么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明天被颠覆的是什么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本书出售、求购地址：https://www.jiaokey.com/book/detail/13720317.html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关键词搜索：https://www.jiaokey.com/tag/网络公司-企业管理-研究-中国.html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