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书名：侵权法  发生在你身边的86个真实案例</w:t>
      </w:r>
    </w:p>
    <w:p>
      <w:r>
        <w:t>作者：刘凝主编；邱彩霞编著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总页数：203</w:t>
      </w:r>
    </w:p>
    <w:p>
      <w:r>
        <w:t>更多请访问教客网: www.jiaokey.com</w:t>
      </w:r>
    </w:p>
    <w:p>
      <w:r>
        <w:t>侵权法  发生在你身边的86个真实案例 评论地址：https://www.jiaokey.com/book/detail/13720301.html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