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簪中录  2  长篇小说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簪中录  2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本书出售、求购地址：https://www.jiaokey.com/book/detail/13720273.html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关键词搜索：https://www.jiaokey.com/tag/簪中录  2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