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书名：永远的红尘追梦人  三毛传</w:t>
      </w:r>
    </w:p>
    <w:p>
      <w:r>
        <w:t>作者：翟晓斐著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永远的红尘追梦人  三毛传 评论地址：https://www.jiaokey.com/book/detail/13720257.html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