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献给爱米丽的一朵玫瑰花  短篇小说集</w:t>
      </w:r>
    </w:p>
    <w:p>
      <w:r>
        <w:rPr>
          <w:rFonts w:ascii="宋体" w:hAnsi="宋体" w:eastAsia="宋体"/>
          <w:sz w:val="24"/>
        </w:rPr>
        <w:t>（美国）威廉·福克纳著；陶洁编；李文俊，陶洁等译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献给爱米丽的一朵玫瑰花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（美国）威廉·福克纳著；陶洁编；李文俊，陶洁等译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本书出售、求购地址：https://www.jiaokey.com/book/detail/13720188.html</w:t>
      </w:r>
    </w:p>
    <w:p>
      <w:r>
        <w:t>更多相关图书推荐：https://www.jiaokey.com</w:t>
      </w:r>
    </w:p>
    <w:p>
      <w:r>
        <w:t>（美国）威廉·福克纳著；陶洁编；李文俊，陶洁等译 其他作品：https://www.jiaokey.com/tag/（美国）威廉·福克纳著；陶洁编；李文俊，陶洁等译.html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关键词搜索：https://www.jiaokey.com/tag/献给爱米丽的一朵玫瑰花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