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大城市与周边村庄关系理论与实证研究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大城市与周边村庄关系理论与实证研究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本书出售、求购地址：https://www.jiaokey.com/book/detail/13720187.html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关键词搜索：https://www.jiaokey.com/tag/大城市与周边村庄关系理论与实证研究.html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