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小狗钱钱的人生整理术  30日职场、生活、财富的赢家养成法则</w:t>
      </w:r>
    </w:p>
    <w:p>
      <w:r>
        <w:rPr>
          <w:rFonts w:ascii="宋体" w:hAnsi="宋体" w:eastAsia="宋体"/>
          <w:sz w:val="24"/>
        </w:rPr>
        <w:t>（德）博多·舍费尔著；原龙，刘景姝译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小狗钱钱的人生整理术  30日职场、生活、财富的赢家养成法则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（德）博多·舍费尔著；原龙，刘景姝译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本书出售、求购地址：https://www.jiaokey.com/book/detail/13720186.html</w:t>
      </w:r>
    </w:p>
    <w:p>
      <w:r>
        <w:t>更多相关图书推荐：https://www.jiaokey.com</w:t>
      </w:r>
    </w:p>
    <w:p>
      <w:r>
        <w:t>（德）博多·舍费尔著；原龙，刘景姝译 其他作品：https://www.jiaokey.com/tag/（德）博多·舍费尔著；原龙，刘景姝译.html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关键词搜索：https://www.jiaokey.com/tag/小狗钱钱的人生整理术  30日职场、生活、财富的赢家养成法则.html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