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62篇世界名家英语游记  感受最震撼人心的历险  英汉对照</w:t>
      </w:r>
    </w:p>
    <w:p>
      <w:r>
        <w:rPr>
          <w:rFonts w:ascii="宋体" w:hAnsi="宋体" w:eastAsia="宋体"/>
          <w:sz w:val="24"/>
        </w:rPr>
        <w:t>彭园珍，成应翠，张慧主编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62篇世界名家英语游记  感受最震撼人心的历险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彭园珍，成应翠，张慧主编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本书出售、求购地址：https://www.jiaokey.com/book/detail/13720181.html</w:t>
      </w:r>
    </w:p>
    <w:p>
      <w:r>
        <w:t>更多相关图书推荐：https://www.jiaokey.com</w:t>
      </w:r>
    </w:p>
    <w:p>
      <w:r>
        <w:t>彭园珍，成应翠，张慧主编 其他作品：https://www.jiaokey.com/tag/彭园珍，成应翠，张慧主编.html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关键词搜索：https://www.jiaokey.com/tag/62篇世界名家英语游记  感受最震撼人心的历险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