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律师从事破产清算业务指导标准</w:t>
      </w:r>
    </w:p>
    <w:p>
      <w:r>
        <w:rPr>
          <w:rFonts w:ascii="宋体" w:hAnsi="宋体" w:eastAsia="宋体"/>
          <w:sz w:val="24"/>
        </w:rPr>
        <w:t>深圳市律师协会公司解散与破产清算法律专业委员会编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律师从事破产清算业务指导标准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深圳市律师协会公司解散与破产清算法律专业委员会编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本书出售、求购地址：https://www.jiaokey.com/book/detail/13720131.html</w:t>
      </w:r>
    </w:p>
    <w:p>
      <w:r>
        <w:t>更多相关图书推荐：https://www.jiaokey.com</w:t>
      </w:r>
    </w:p>
    <w:p>
      <w:r>
        <w:t>深圳市律师协会公司解散与破产清算法律专业委员会编 其他作品：https://www.jiaokey.com/tag/深圳市律师协会公司解散与破产清算法律专业委员会编.html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关键词搜索：https://www.jiaokey.com/tag/律师从事破产清算业务指导标准.html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