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最遥远的距离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最遥远的距离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关键词搜索：https://www.jiaokey.com/tag/最遥远的距离.html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