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与大学生谈人生  高校德育工作启发性案例赏析</w:t>
      </w:r>
    </w:p>
    <w:p>
      <w:r>
        <w:rPr>
          <w:rFonts w:ascii="宋体" w:hAnsi="宋体" w:eastAsia="宋体"/>
          <w:sz w:val="24"/>
        </w:rPr>
        <w:t>于成学，刘东江编著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与大学生谈人生  高校德育工作启发性案例赏析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于成学，刘东江编著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本书出售、求购地址：https://www.jiaokey.com/book/detail/13720105.html</w:t>
      </w:r>
    </w:p>
    <w:p>
      <w:r>
        <w:t>更多相关图书推荐：https://www.jiaokey.com</w:t>
      </w:r>
    </w:p>
    <w:p>
      <w:r>
        <w:t>于成学，刘东江编著 其他作品：https://www.jiaokey.com/tag/于成学，刘东江编著.html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关键词搜索：https://www.jiaokey.com/tag/与大学生谈人生  高校德育工作启发性案例赏析.html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