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书名：马克思权利观研究</w:t>
      </w:r>
    </w:p>
    <w:p>
      <w:r>
        <w:t>作者：尹奎杰著</w:t>
      </w:r>
    </w:p>
    <w:p>
      <w:r>
        <w:t>出版社：长春:东北师范大学出版社,2015.03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马克思权利观研究 评论地址：https://www.jiaokey.com/book/detail/13720104.html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