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通过仪式抵抗  战后英国的青年亚文化</w:t>
      </w:r>
    </w:p>
    <w:p>
      <w:r>
        <w:rPr>
          <w:rFonts w:ascii="宋体" w:hAnsi="宋体" w:eastAsia="宋体"/>
          <w:sz w:val="24"/>
        </w:rPr>
        <w:t>（英）斯图亚特·霍尔，（英）托尼·杰斐逊编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通过仪式抵抗  战后英国的青年亚文化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（英）斯图亚特·霍尔，（英）托尼·杰斐逊编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本书出售、求购地址：https://www.jiaokey.com/book/detail/13720092.html</w:t>
      </w:r>
    </w:p>
    <w:p>
      <w:r>
        <w:t>更多相关图书推荐：https://www.jiaokey.com</w:t>
      </w:r>
    </w:p>
    <w:p>
      <w:r>
        <w:t>（英）斯图亚特·霍尔，（英）托尼·杰斐逊编 其他作品：https://www.jiaokey.com/tag/（英）斯图亚特·霍尔，（英）托尼·杰斐逊编.html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关键词搜索：https://www.jiaokey.com/tag/通过仪式抵抗  战后英国的青年亚文化.html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