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书名：范仲淹的陇右情结</w:t>
      </w:r>
    </w:p>
    <w:p>
      <w:r>
        <w:t>作者：张冀震著</w:t>
      </w:r>
    </w:p>
    <w:p>
      <w:r>
        <w:t>出版社：兰州:甘肃教育出版社,2014.12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范仲淹的陇右情结 评论地址：https://www.jiaokey.com/book/detail/13720081.html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