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民主政治中的科学  专业知识、制度与代表=SCIENCE IN DEMOCRACY：EXPERTISE，INSTITUTIONS，AND REPRESETATION</w:t>
      </w:r>
    </w:p>
    <w:p>
      <w:r>
        <w:rPr>
          <w:rFonts w:ascii="宋体" w:hAnsi="宋体" w:eastAsia="宋体"/>
          <w:sz w:val="24"/>
        </w:rPr>
        <w:t>（美）马克·B·布朗（MARK B. BROWN）著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民主政治中的科学  专业知识、制度与代表=SCIENCE IN DEMOCRACY：EXPERTISE，INSTITUTIONS，AND REPRESETATION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（美）马克·B·布朗（MARK B. BROWN）著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本书出售、求购地址：https://www.jiaokey.com/book/detail/13720046.html</w:t>
      </w:r>
    </w:p>
    <w:p>
      <w:r>
        <w:t>更多相关图书推荐：https://www.jiaokey.com</w:t>
      </w:r>
    </w:p>
    <w:p>
      <w:r>
        <w:t>（美）马克·B·布朗（MARK B. BROWN）著 其他作品：https://www.jiaokey.com/tag/（美）马克·B·布朗（MARK B. BROWN）著.html</w:t>
      </w:r>
    </w:p>
    <w:p>
      <w:r>
        <w:t>关键词搜索：https://www.jiaokey.com/tag/民主政治中的科学  专业知识、制度与代表=SCIENCE IN DEMOCRACY：EXPERTISE，INSTITUTIONS，AND REPRESETATION.html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