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书名：中华人民共和国民事诉讼法、最高人民法院关于适用《中华人民共和国民事诉讼法》的解释  关联对照、新旧对照  法律法规专业实务版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总页数：344</w:t>
      </w:r>
    </w:p>
    <w:p>
      <w:r>
        <w:t>更多请访问教客网: www.jiaokey.com</w:t>
      </w:r>
    </w:p>
    <w:p>
      <w:r>
        <w:t>中华人民共和国民事诉讼法、最高人民法院关于适用《中华人民共和国民事诉讼法》的解释  关联对照、新旧对照  法律法规专业实务版 评论地址：https://www.jiaokey.com/book/detail/13720014.html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