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全新的但丁  诗人·思想家·男人  the poet·the thinder·the man</w:t>
      </w:r>
    </w:p>
    <w:p>
      <w:r>
        <w:rPr>
          <w:rFonts w:ascii="宋体" w:hAnsi="宋体" w:eastAsia="宋体"/>
          <w:sz w:val="24"/>
        </w:rPr>
        <w:t>（英）芭芭拉·雷诺兹（Barbara Reynolds）著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全新的但丁  诗人·思想家·男人  the poet·the thinder·the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（英）芭芭拉·雷诺兹（Barbara Reynolds）著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本书出售、求购地址：https://www.jiaokey.com/book/detail/13719992.html</w:t>
      </w:r>
    </w:p>
    <w:p>
      <w:r>
        <w:t>更多相关图书推荐：https://www.jiaokey.com</w:t>
      </w:r>
    </w:p>
    <w:p>
      <w:r>
        <w:t>（英）芭芭拉·雷诺兹（Barbara Reynolds）著 其他作品：https://www.jiaokey.com/tag/（英）芭芭拉·雷诺兹（Barbara Reynolds）著.html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关键词搜索：https://www.jiaokey.com/tag/全新的但丁  诗人·思想家·男人  the poet·the thinder·the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