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摩托车探险中国  加拿大探险者眼中的传奇中国</w:t>
      </w:r>
    </w:p>
    <w:p>
      <w:r>
        <w:rPr>
          <w:rFonts w:ascii="宋体" w:hAnsi="宋体" w:eastAsia="宋体"/>
          <w:sz w:val="24"/>
        </w:rPr>
        <w:t>（加）白锐匀，（加）白康利著；潘晓璐译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摩托车探险中国  加拿大探险者眼中的传奇中国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（加）白锐匀，（加）白康利著；潘晓璐译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本书出售、求购地址：https://www.jiaokey.com/book/detail/13719976.html</w:t>
      </w:r>
    </w:p>
    <w:p>
      <w:r>
        <w:t>更多相关图书推荐：https://www.jiaokey.com</w:t>
      </w:r>
    </w:p>
    <w:p>
      <w:r>
        <w:t>（加）白锐匀，（加）白康利著；潘晓璐译 其他作品：https://www.jiaokey.com/tag/（加）白锐匀，（加）白康利著；潘晓璐译.html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关键词搜索：https://www.jiaokey.com/tag/摩托车探险中国  加拿大探险者眼中的传奇中国.html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