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何处惹尘埃  古诗词中的寂静禅味</w:t>
      </w:r>
    </w:p>
    <w:p>
      <w:r>
        <w:rPr>
          <w:rFonts w:ascii="宋体" w:hAnsi="宋体" w:eastAsia="宋体"/>
          <w:sz w:val="24"/>
        </w:rPr>
        <w:t>周蕾著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何处惹尘埃  古诗词中的寂静禅味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本书出售、求购地址：https://www.jiaokey.com/book/detail/13719974.html</w:t>
      </w:r>
    </w:p>
    <w:p>
      <w:r>
        <w:t>更多相关图书推荐：https://www.jiaokey.com</w:t>
      </w:r>
    </w:p>
    <w:p>
      <w:r>
        <w:t>周蕾著 其他作品：https://www.jiaokey.com/tag/周蕾著.html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关键词搜索：https://www.jiaokey.com/tag/何处惹尘埃  古诗词中的寂静禅味.html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