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穿越科学时空  漫画版  2  古文明大探奇  全彩</w:t>
      </w:r>
    </w:p>
    <w:p>
      <w:r>
        <w:rPr>
          <w:rFonts w:ascii="宋体" w:hAnsi="宋体" w:eastAsia="宋体"/>
          <w:sz w:val="24"/>
        </w:rPr>
        <w:t>（韩）郑慧溶著；（韩）辛泳希绘；汪洁译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穿越科学时空  漫画版  2  古文明大探奇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（韩）郑慧溶著；（韩）辛泳希绘；汪洁译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本书出售、求购地址：https://www.jiaokey.com/book/detail/13719949.html</w:t>
      </w:r>
    </w:p>
    <w:p>
      <w:r>
        <w:t>更多相关图书推荐：https://www.jiaokey.com</w:t>
      </w:r>
    </w:p>
    <w:p>
      <w:r>
        <w:t>（韩）郑慧溶著；（韩）辛泳希绘；汪洁译 其他作品：https://www.jiaokey.com/tag/（韩）郑慧溶著；（韩）辛泳希绘；汪洁译.html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关键词搜索：https://www.jiaokey.com/tag/穿越科学时空  漫画版  2  古文明大探奇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