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绿色消费行为影响机制与法律框架研究</w:t>
      </w:r>
    </w:p>
    <w:p>
      <w:r>
        <w:rPr>
          <w:rFonts w:ascii="宋体" w:hAnsi="宋体" w:eastAsia="宋体"/>
          <w:sz w:val="24"/>
        </w:rPr>
        <w:t>张新宁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绿色消费行为影响机制与法律框架研究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本书出售、求购地址：https://www.jiaokey.com/book/detail/13719936.html</w:t>
      </w:r>
    </w:p>
    <w:p>
      <w:r>
        <w:t>更多相关图书推荐：https://www.jiaokey.com</w:t>
      </w:r>
    </w:p>
    <w:p>
      <w:r>
        <w:t>张新宁 其他作品：https://www.jiaokey.com/tag/张新宁.html</w:t>
      </w:r>
    </w:p>
    <w:p>
      <w:r>
        <w:t>关键词搜索：https://www.jiaokey.com/tag/绿色消费行为影响机制与法律框架研究.html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