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懂儿方知如何爱  贝贝妈妈育儿经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懂儿方知如何爱  贝贝妈妈育儿经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本书出售、求购地址：https://www.jiaokey.com/book/detail/13719931.html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关键词搜索：https://www.jiaokey.com/tag/懂儿方知如何爱  贝贝妈妈育儿经.html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