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中国礼制变迁及其现代价值研究  东南卷</w:t>
      </w:r>
    </w:p>
    <w:p>
      <w:r>
        <w:rPr>
          <w:rFonts w:ascii="宋体" w:hAnsi="宋体" w:eastAsia="宋体"/>
          <w:sz w:val="24"/>
        </w:rPr>
        <w:t>汤勤福，范立舟主编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中国礼制变迁及其现代价值研究  东南卷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汤勤福，范立舟主编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本书出售、求购地址：https://www.jiaokey.com/book/detail/13719922.html</w:t>
      </w:r>
    </w:p>
    <w:p>
      <w:r>
        <w:t>更多相关图书推荐：https://www.jiaokey.com</w:t>
      </w:r>
    </w:p>
    <w:p>
      <w:r>
        <w:t>汤勤福，范立舟主编 其他作品：https://www.jiaokey.com/tag/汤勤福，范立舟主编.html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关键词搜索：https://www.jiaokey.com/tag/中国礼制变迁及其现代价值研究  东南卷.html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