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让孩子越玩越聪明的366个经典数学游戏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让孩子越玩越聪明的366个经典数学游戏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本书出售、求购地址：https://www.jiaokey.com/book/detail/13719918.html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关键词搜索：https://www.jiaokey.com/tag/让孩子越玩越聪明的366个经典数学游戏.html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