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  意志征服世界</w:t>
      </w:r>
    </w:p>
    <w:p>
      <w:r>
        <w:t>作者：度阴山著</w:t>
      </w:r>
    </w:p>
    <w:p>
      <w:r>
        <w:t>出版社：北京:北京联合出版公司,2015.04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成吉思汗  意志征服世界 评论地址：https://www.jiaokey.com/book/detail/13719917.html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