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伟大的女科学家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居里夫人  伟大的女科学家 评论地址：https://www.jiaokey.com/book/detail/13719911.html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