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搭火车游日本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搭火车游日本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本书出售、求购地址：https://www.jiaokey.com/book/detail/13719879.html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关键词搜索：https://www.jiaokey.com/tag/搭火车游日本.html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