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泰勒·斯威夫特  纳什维尔少女的崛起</w:t>
      </w:r>
    </w:p>
    <w:p>
      <w:r>
        <w:rPr>
          <w:rFonts w:ascii="宋体" w:hAnsi="宋体" w:eastAsia="宋体"/>
          <w:sz w:val="24"/>
        </w:rPr>
        <w:t>（英）克罗伊·戈万著；袁利军译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泰勒·斯威夫特  纳什维尔少女的崛起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（英）克罗伊·戈万著；袁利军译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本书出售、求购地址：https://www.jiaokey.com/book/detail/13719871.html</w:t>
      </w:r>
    </w:p>
    <w:p>
      <w:r>
        <w:t>更多相关图书推荐：https://www.jiaokey.com</w:t>
      </w:r>
    </w:p>
    <w:p>
      <w:r>
        <w:t>（英）克罗伊·戈万著；袁利军译 其他作品：https://www.jiaokey.com/tag/（英）克罗伊·戈万著；袁利军译.html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关键词搜索：https://www.jiaokey.com/tag/泰勒·斯威夫特  纳什维尔少女的崛起.html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