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让你的公司奔跑起来  TOC简明操作手册</w:t>
      </w:r>
    </w:p>
    <w:p>
      <w:r>
        <w:rPr>
          <w:rFonts w:ascii="宋体" w:hAnsi="宋体" w:eastAsia="宋体"/>
          <w:sz w:val="24"/>
        </w:rPr>
        <w:t>（日）村上悟著；朱彦泽译；唐茂雄审校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让你的公司奔跑起来  TOC简明操作手册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（日）村上悟著；朱彦泽译；唐茂雄审校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本书出售、求购地址：https://www.jiaokey.com/book/detail/13719866.html</w:t>
      </w:r>
    </w:p>
    <w:p>
      <w:r>
        <w:t>更多相关图书推荐：https://www.jiaokey.com</w:t>
      </w:r>
    </w:p>
    <w:p>
      <w:r>
        <w:t>（日）村上悟著；朱彦泽译；唐茂雄审校 其他作品：https://www.jiaokey.com/tag/（日）村上悟著；朱彦泽译；唐茂雄审校.html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关键词搜索：https://www.jiaokey.com/tag/让你的公司奔跑起来  TOC简明操作手册.html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