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短线趋势操盘术  来自华尔街的波段交易手册</w:t>
      </w:r>
    </w:p>
    <w:p>
      <w:r>
        <w:rPr>
          <w:rFonts w:ascii="宋体" w:hAnsi="宋体" w:eastAsia="宋体"/>
          <w:sz w:val="24"/>
        </w:rPr>
        <w:t>（美）麦考尔，（美）斯勒著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短线趋势操盘术  来自华尔街的波段交易手册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（美）麦考尔，（美）斯勒著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本书出售、求购地址：https://www.jiaokey.com/book/detail/13719843.html</w:t>
      </w:r>
    </w:p>
    <w:p>
      <w:r>
        <w:t>更多相关图书推荐：https://www.jiaokey.com</w:t>
      </w:r>
    </w:p>
    <w:p>
      <w:r>
        <w:t>（美）麦考尔，（美）斯勒著 其他作品：https://www.jiaokey.com/tag/（美）麦考尔，（美）斯勒著.html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关键词搜索：https://www.jiaokey.com/tag/短线趋势操盘术  来自华尔街的波段交易手册.html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