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书名：大家博友  纪念李小文院士博文集</w:t>
      </w:r>
    </w:p>
    <w:p>
      <w:r>
        <w:t>作者：武夷山主编</w:t>
      </w:r>
    </w:p>
    <w:p>
      <w:r>
        <w:t>出版社：北京:科学普及出版社,2015.02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大家博友  纪念李小文院士博文集 评论地址：https://www.jiaokey.com/book/detail/13719831.html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