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再见虢王</w:t>
      </w:r>
    </w:p>
    <w:p>
      <w:r>
        <w:rPr>
          <w:rFonts w:ascii="宋体" w:hAnsi="宋体" w:eastAsia="宋体"/>
          <w:sz w:val="24"/>
        </w:rPr>
        <w:t>谢黎明,谢黎忠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9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再见虢王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谢黎明,谢黎忠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9787552514919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章回体长篇小说，写作背景是作者的家乡陕西省一个叫虢王的镇子，小说以“奶奶”讲述的方式回忆了虢王镇的来历和历史渊源，以母亲为主要人物，通过“我”一家人的生活反映了虢王镇的风土人情和历史文化变迁，表达了作者离家多年后对故土的怀念和依恋之情。</w:t>
      </w:r>
    </w:p>
    <w:p/>
    <w:p>
      <w:r>
        <w:t>本书出售、求购地址：https://www.jiaokey.com/book/detail/13719820.html</w:t>
      </w:r>
    </w:p>
    <w:p>
      <w:r>
        <w:t>更多当代作品（1949年~）图书推荐：https://www.jiaokey.com</w:t>
      </w:r>
    </w:p>
    <w:p>
      <w:r>
        <w:t>谢黎明,谢黎忠 其他作品：https://www.jiaokey.com/tag/谢黎明,谢黎忠.html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