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书名：扮演好您的角色  在党风廉政建设中把握历史唯物论</w:t>
      </w:r>
    </w:p>
    <w:p>
      <w:r>
        <w:t>作者：齐世泽，崔新民著</w:t>
      </w:r>
    </w:p>
    <w:p>
      <w:r>
        <w:t>出版社：北京:中国方正出版社,2015.01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扮演好您的角色  在党风廉政建设中把握历史唯物论 评论地址：https://www.jiaokey.com/book/detail/13719801.html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