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书名：给枯干的花浇水</w:t>
      </w:r>
    </w:p>
    <w:p>
      <w:r>
        <w:t>作者：陈丽伟著</w:t>
      </w:r>
    </w:p>
    <w:p>
      <w:r>
        <w:t>出版社：桂林:漓江出版社,2015.02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给枯干的花浇水 评论地址：https://www.jiaokey.com/book/detail/13719797.html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