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书名：烘焙新手必备的甜品制作教科书  87款</w:t>
      </w:r>
    </w:p>
    <w:p>
      <w:r>
        <w:t>作者：日本食之创作室编；陈亚敏，柳珂译</w:t>
      </w:r>
    </w:p>
    <w:p>
      <w:r>
        <w:t>出版社：郑州:河南科学技术出版社,2015.03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烘焙新手必备的甜品制作教科书  87款 评论地址：https://www.jiaokey.com/book/detail/13719791.html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