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心之道  致焦虑的年代</w:t>
      </w:r>
    </w:p>
    <w:p>
      <w:r>
        <w:rPr>
          <w:rFonts w:ascii="宋体" w:hAnsi="宋体" w:eastAsia="宋体"/>
          <w:sz w:val="24"/>
        </w:rPr>
        <w:t>（美）阿伦·瓦兹（AlanW.Watts）著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心之道  致焦虑的年代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（美）阿伦·瓦兹（AlanW.Watts）著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本书出售、求购地址：https://www.jiaokey.com/book/detail/13719781.html</w:t>
      </w:r>
    </w:p>
    <w:p>
      <w:r>
        <w:t>更多相关图书推荐：https://www.jiaokey.com</w:t>
      </w:r>
    </w:p>
    <w:p>
      <w:r>
        <w:t>（美）阿伦·瓦兹（AlanW.Watts）著 其他作品：https://www.jiaokey.com/tag/（美）阿伦·瓦兹（AlanW.Watts）著.html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关键词搜索：https://www.jiaokey.com/tag/心之道  致焦虑的年代.html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