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书名：诗人眼中的画家</w:t>
      </w:r>
    </w:p>
    <w:p>
      <w:r>
        <w:t>作者：马永波编译</w:t>
      </w:r>
    </w:p>
    <w:p>
      <w:r>
        <w:t>出版社：南昌：江西美术出版社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诗人眼中的画家 评论地址：https://www.jiaokey.com/book/detail/13719769.html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