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无限制的学习  下一代远程教育</w:t>
      </w:r>
    </w:p>
    <w:p>
      <w:r>
        <w:rPr>
          <w:rFonts w:ascii="宋体" w:hAnsi="宋体" w:eastAsia="宋体"/>
          <w:sz w:val="24"/>
        </w:rPr>
        <w:t>（美）莫勒，（美）休特著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无限制的学习  下一代远程教育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（美）莫勒，（美）休特著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本书出售、求购地址：https://www.jiaokey.com/book/detail/13719696.html</w:t>
      </w:r>
    </w:p>
    <w:p>
      <w:r>
        <w:t>更多相关图书推荐：https://www.jiaokey.com</w:t>
      </w:r>
    </w:p>
    <w:p>
      <w:r>
        <w:t>（美）莫勒，（美）休特著 其他作品：https://www.jiaokey.com/tag/（美）莫勒，（美）休特著.html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关键词搜索：https://www.jiaokey.com/tag/无限制的学习  下一代远程教育.html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