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书名：与三角形有个约会  财富哲学探源</w:t>
      </w:r>
    </w:p>
    <w:p>
      <w:r>
        <w:t>作者：骆回著</w:t>
      </w:r>
    </w:p>
    <w:p>
      <w:r>
        <w:t>出版社：广州:中山大学出版社,2015.02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与三角形有个约会  财富哲学探源 评论地址：https://www.jiaokey.com/book/detail/13719686.html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