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书名：18岁后交朋友，你必须懂点社交学</w:t>
      </w:r>
    </w:p>
    <w:p>
      <w:r>
        <w:t>作者：云中轩著</w:t>
      </w:r>
    </w:p>
    <w:p>
      <w:r>
        <w:t>出版社：上海：立信会计出版社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18岁后交朋友，你必须懂点社交学 评论地址：https://www.jiaokey.com/book/detail/13719683.html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