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养肺抗霾好呼吸  199种神奇的自然保健法</w:t>
      </w:r>
    </w:p>
    <w:p>
      <w:r>
        <w:rPr>
          <w:rFonts w:ascii="宋体" w:hAnsi="宋体" w:eastAsia="宋体"/>
          <w:sz w:val="24"/>
        </w:rPr>
        <w:t>吴建勋著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96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养肺抗霾好呼吸  199种神奇的自然保健法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吴建勋著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呼吸系统疾病-防治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本书出售、求购地址：https://www.jiaokey.com/book/detail/13719682.html</w:t>
      </w:r>
    </w:p>
    <w:p>
      <w:r>
        <w:t>更多相关图书推荐：https://www.jiaokey.com</w:t>
      </w:r>
    </w:p>
    <w:p>
      <w:r>
        <w:t>吴建勋著 其他作品：https://www.jiaokey.com/tag/吴建勋著.html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关键词搜索：https://www.jiaokey.com/tag/呼吸系统疾病-防治.html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